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Vocab</w:t>
      </w:r>
    </w:p>
    <w:p>
      <w:pPr>
        <w:pStyle w:val="Questions"/>
      </w:pPr>
      <w:r>
        <w:t xml:space="preserve">1. SAMKOH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SAMAASR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TACES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ABAMATRHHAA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HANMARB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HMDAAR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PUJA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ADEVS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KMAAR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AATNM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Vocab</dc:title>
  <dcterms:created xsi:type="dcterms:W3CDTF">2021-10-11T09:00:03Z</dcterms:created>
  <dcterms:modified xsi:type="dcterms:W3CDTF">2021-10-11T09:00:03Z</dcterms:modified>
</cp:coreProperties>
</file>