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indra    </w:t>
      </w:r>
      <w:r>
        <w:t xml:space="preserve">   sugriva    </w:t>
      </w:r>
      <w:r>
        <w:t xml:space="preserve">   lakshmana     </w:t>
      </w:r>
      <w:r>
        <w:t xml:space="preserve">   dandaka     </w:t>
      </w:r>
      <w:r>
        <w:t xml:space="preserve">   Ravana     </w:t>
      </w:r>
      <w:r>
        <w:t xml:space="preserve">   Sita    </w:t>
      </w:r>
      <w:r>
        <w:t xml:space="preserve">   Rama    </w:t>
      </w:r>
      <w:r>
        <w:t xml:space="preserve">   Ark    </w:t>
      </w:r>
      <w:r>
        <w:t xml:space="preserve">   Himalayas     </w:t>
      </w:r>
      <w:r>
        <w:t xml:space="preserve">   Ganges River    </w:t>
      </w:r>
      <w:r>
        <w:t xml:space="preserve">   Manu    </w:t>
      </w:r>
      <w:r>
        <w:t xml:space="preserve">   naval    </w:t>
      </w:r>
      <w:r>
        <w:t xml:space="preserve">   Vishnu     </w:t>
      </w:r>
      <w:r>
        <w:t xml:space="preserve">   Shiva    </w:t>
      </w:r>
      <w:r>
        <w:t xml:space="preserve">   Indra    </w:t>
      </w:r>
      <w:r>
        <w:t xml:space="preserve">   Ganesha    </w:t>
      </w:r>
      <w:r>
        <w:t xml:space="preserve">   Devi    </w:t>
      </w:r>
      <w:r>
        <w:t xml:space="preserve">   Brahma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 Search</dc:title>
  <dcterms:created xsi:type="dcterms:W3CDTF">2021-10-11T08:59:42Z</dcterms:created>
  <dcterms:modified xsi:type="dcterms:W3CDTF">2021-10-11T08:59:42Z</dcterms:modified>
</cp:coreProperties>
</file>