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Diwali    </w:t>
      </w:r>
      <w:r>
        <w:t xml:space="preserve">   ganges    </w:t>
      </w:r>
      <w:r>
        <w:t xml:space="preserve">   hindu new year    </w:t>
      </w:r>
      <w:r>
        <w:t xml:space="preserve">   holi    </w:t>
      </w:r>
      <w:r>
        <w:t xml:space="preserve">   karma    </w:t>
      </w:r>
      <w:r>
        <w:t xml:space="preserve">   ladder of life    </w:t>
      </w:r>
      <w:r>
        <w:t xml:space="preserve">   moksha    </w:t>
      </w:r>
      <w:r>
        <w:t xml:space="preserve">   no beef    </w:t>
      </w:r>
      <w:r>
        <w:t xml:space="preserve">   no founder    </w:t>
      </w:r>
      <w:r>
        <w:t xml:space="preserve">   om    </w:t>
      </w:r>
      <w:r>
        <w:t xml:space="preserve">   polytheistic    </w:t>
      </w:r>
      <w:r>
        <w:t xml:space="preserve">   pujas    </w:t>
      </w:r>
      <w:r>
        <w:t xml:space="preserve">   reincarnation    </w:t>
      </w:r>
      <w:r>
        <w:t xml:space="preserve">   shiva    </w:t>
      </w:r>
      <w:r>
        <w:t xml:space="preserve">   temple    </w:t>
      </w:r>
      <w:r>
        <w:t xml:space="preserve">   varanasi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 Search</dc:title>
  <dcterms:created xsi:type="dcterms:W3CDTF">2021-10-11T08:59:52Z</dcterms:created>
  <dcterms:modified xsi:type="dcterms:W3CDTF">2021-10-11T08:59:52Z</dcterms:modified>
</cp:coreProperties>
</file>