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Hinduism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SWASTIKA    </w:t>
      </w:r>
      <w:r>
        <w:t xml:space="preserve">   BINDI    </w:t>
      </w:r>
      <w:r>
        <w:t xml:space="preserve">   OM    </w:t>
      </w:r>
      <w:r>
        <w:t xml:space="preserve">   GANESHA    </w:t>
      </w:r>
      <w:r>
        <w:t xml:space="preserve">   SARASWATI    </w:t>
      </w:r>
      <w:r>
        <w:t xml:space="preserve">   BRAHMAN    </w:t>
      </w:r>
      <w:r>
        <w:t xml:space="preserve">   BRAHMA    </w:t>
      </w:r>
      <w:r>
        <w:t xml:space="preserve">   SHIVA    </w:t>
      </w:r>
      <w:r>
        <w:t xml:space="preserve">   SANSKRIT    </w:t>
      </w:r>
      <w:r>
        <w:t xml:space="preserve">   BAD KARMA    </w:t>
      </w:r>
      <w:r>
        <w:t xml:space="preserve">   GOOD KARMA    </w:t>
      </w:r>
      <w:r>
        <w:t xml:space="preserve">   GANGES RIVER    </w:t>
      </w:r>
      <w:r>
        <w:t xml:space="preserve">   REINCARNATION    </w:t>
      </w:r>
      <w:r>
        <w:t xml:space="preserve">   DHARMA    </w:t>
      </w:r>
      <w:r>
        <w:t xml:space="preserve">   HOLI    </w:t>
      </w:r>
      <w:r>
        <w:t xml:space="preserve">   VISHNU    </w:t>
      </w:r>
      <w:r>
        <w:t xml:space="preserve">   NARAVATI    </w:t>
      </w:r>
      <w:r>
        <w:t xml:space="preserve">   UPANAYANA    </w:t>
      </w:r>
      <w:r>
        <w:t xml:space="preserve">   ANNAPRASANA    </w:t>
      </w:r>
      <w:r>
        <w:t xml:space="preserve">   HINDUISM    </w:t>
      </w:r>
      <w:r>
        <w:t xml:space="preserve">   SAMSKARA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Word Search</dc:title>
  <dcterms:created xsi:type="dcterms:W3CDTF">2021-10-11T09:00:36Z</dcterms:created>
  <dcterms:modified xsi:type="dcterms:W3CDTF">2021-10-11T09:00:36Z</dcterms:modified>
</cp:coreProperties>
</file>