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sari    </w:t>
      </w:r>
      <w:r>
        <w:t xml:space="preserve">   om    </w:t>
      </w:r>
      <w:r>
        <w:t xml:space="preserve">   belief    </w:t>
      </w:r>
      <w:r>
        <w:t xml:space="preserve">   River Ganges    </w:t>
      </w:r>
      <w:r>
        <w:t xml:space="preserve">   antyesti    </w:t>
      </w:r>
      <w:r>
        <w:t xml:space="preserve">   rites of passage    </w:t>
      </w:r>
      <w:r>
        <w:t xml:space="preserve">   Vivaha    </w:t>
      </w:r>
      <w:r>
        <w:t xml:space="preserve">   Upanayana    </w:t>
      </w:r>
      <w:r>
        <w:t xml:space="preserve">   Namakarana    </w:t>
      </w:r>
      <w:r>
        <w:t xml:space="preserve">   Jatakarma    </w:t>
      </w:r>
      <w:r>
        <w:t xml:space="preserve">   vedas    </w:t>
      </w:r>
      <w:r>
        <w:t xml:space="preserve">   sacred thread    </w:t>
      </w:r>
      <w:r>
        <w:t xml:space="preserve">   reincarnation    </w:t>
      </w:r>
      <w:r>
        <w:t xml:space="preserve">   priest    </w:t>
      </w:r>
      <w:r>
        <w:t xml:space="preserve">   temple    </w:t>
      </w:r>
      <w:r>
        <w:t xml:space="preserve">   ceremony    </w:t>
      </w:r>
      <w:r>
        <w:t xml:space="preserve">   samsakara    </w:t>
      </w:r>
      <w:r>
        <w:t xml:space="preserve">   Hindu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Wordsearch</dc:title>
  <dcterms:created xsi:type="dcterms:W3CDTF">2021-10-11T09:01:05Z</dcterms:created>
  <dcterms:modified xsi:type="dcterms:W3CDTF">2021-10-11T09:01:05Z</dcterms:modified>
</cp:coreProperties>
</file>