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Aum    </w:t>
      </w:r>
      <w:r>
        <w:t xml:space="preserve">   India    </w:t>
      </w:r>
      <w:r>
        <w:t xml:space="preserve">   Brahma    </w:t>
      </w:r>
      <w:r>
        <w:t xml:space="preserve">   Shiva    </w:t>
      </w:r>
      <w:r>
        <w:t xml:space="preserve">   Vishnu    </w:t>
      </w:r>
      <w:r>
        <w:t xml:space="preserve">   Brahman    </w:t>
      </w:r>
      <w:r>
        <w:t xml:space="preserve">   Reincarnation    </w:t>
      </w:r>
      <w:r>
        <w:t xml:space="preserve">   Hinduism    </w:t>
      </w:r>
      <w:r>
        <w:t xml:space="preserve">   Hindu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Wordsearch</dc:title>
  <dcterms:created xsi:type="dcterms:W3CDTF">2021-10-11T09:01:26Z</dcterms:created>
  <dcterms:modified xsi:type="dcterms:W3CDTF">2021-10-11T09:01:26Z</dcterms:modified>
</cp:coreProperties>
</file>