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Shiva    </w:t>
      </w:r>
      <w:r>
        <w:t xml:space="preserve">   Namaste    </w:t>
      </w:r>
      <w:r>
        <w:t xml:space="preserve">   Lotus    </w:t>
      </w:r>
      <w:r>
        <w:t xml:space="preserve">   Dharma    </w:t>
      </w:r>
      <w:r>
        <w:t xml:space="preserve">   Caste    </w:t>
      </w:r>
      <w:r>
        <w:t xml:space="preserve">   Vishnu    </w:t>
      </w:r>
      <w:r>
        <w:t xml:space="preserve">   Diwali    </w:t>
      </w:r>
      <w:r>
        <w:t xml:space="preserve">   India    </w:t>
      </w:r>
      <w:r>
        <w:t xml:space="preserve">   Celebration    </w:t>
      </w:r>
      <w:r>
        <w:t xml:space="preserve">   Holy    </w:t>
      </w:r>
      <w:r>
        <w:t xml:space="preserve">   Worship    </w:t>
      </w:r>
      <w:r>
        <w:t xml:space="preserve">   Indian    </w:t>
      </w:r>
      <w:r>
        <w:t xml:space="preserve">   Moksha    </w:t>
      </w:r>
      <w:r>
        <w:t xml:space="preserve">   Samsara    </w:t>
      </w:r>
      <w:r>
        <w:t xml:space="preserve">   Karma    </w:t>
      </w:r>
      <w:r>
        <w:t xml:space="preserve">   Buddhism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Wordsearch</dc:title>
  <dcterms:created xsi:type="dcterms:W3CDTF">2021-10-11T09:00:10Z</dcterms:created>
  <dcterms:modified xsi:type="dcterms:W3CDTF">2021-10-11T09:00:10Z</dcterms:modified>
</cp:coreProperties>
</file>