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Hinduism</w:t>
      </w:r>
    </w:p>
    <w:p>
      <w:pPr>
        <w:pStyle w:val="Questions"/>
      </w:pPr>
      <w:r>
        <w:t xml:space="preserve">1. CTNNNIAIRROEA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DAARHPS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NVUHIS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DATLI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SACTE MTSSEY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RIAT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AKSRAASM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DRIMNA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MSKHAO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RRTMUITI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Hinduism</dc:title>
  <dcterms:created xsi:type="dcterms:W3CDTF">2021-10-11T09:00:18Z</dcterms:created>
  <dcterms:modified xsi:type="dcterms:W3CDTF">2021-10-11T09:00:18Z</dcterms:modified>
</cp:coreProperties>
</file>