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Veda    </w:t>
      </w:r>
      <w:r>
        <w:t xml:space="preserve">   Upanishads    </w:t>
      </w:r>
      <w:r>
        <w:t xml:space="preserve">   Yatra    </w:t>
      </w:r>
      <w:r>
        <w:t xml:space="preserve">   Trimurti    </w:t>
      </w:r>
      <w:r>
        <w:t xml:space="preserve">   Lakshmi    </w:t>
      </w:r>
      <w:r>
        <w:t xml:space="preserve">   Holi    </w:t>
      </w:r>
      <w:r>
        <w:t xml:space="preserve">   Guru    </w:t>
      </w:r>
      <w:r>
        <w:t xml:space="preserve">   Bhagavad Gita    </w:t>
      </w:r>
      <w:r>
        <w:t xml:space="preserve">   Atman    </w:t>
      </w:r>
      <w:r>
        <w:t xml:space="preserve">   Acharya    </w:t>
      </w:r>
      <w:r>
        <w:t xml:space="preserve">   Bhakti    </w:t>
      </w:r>
      <w:r>
        <w:t xml:space="preserve">   Karma    </w:t>
      </w:r>
      <w:r>
        <w:t xml:space="preserve">   Shudra    </w:t>
      </w:r>
      <w:r>
        <w:t xml:space="preserve">   Vaishyas    </w:t>
      </w:r>
      <w:r>
        <w:t xml:space="preserve">   Kshatriya    </w:t>
      </w:r>
      <w:r>
        <w:t xml:space="preserve">   Brahmin    </w:t>
      </w:r>
      <w:r>
        <w:t xml:space="preserve">   Panishads    </w:t>
      </w:r>
      <w:r>
        <w:t xml:space="preserve">   Aramyakas    </w:t>
      </w:r>
      <w:r>
        <w:t xml:space="preserve">   Samhitas    </w:t>
      </w:r>
      <w:r>
        <w:t xml:space="preserve">   Brahmanism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2021-10-11T09:00:31Z</dcterms:created>
  <dcterms:modified xsi:type="dcterms:W3CDTF">2021-10-11T09:00:31Z</dcterms:modified>
</cp:coreProperties>
</file>