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ENLIGHTENED    </w:t>
      </w:r>
      <w:r>
        <w:t xml:space="preserve">   EIGHTFOLD PATH    </w:t>
      </w:r>
      <w:r>
        <w:t xml:space="preserve">   ASIA    </w:t>
      </w:r>
      <w:r>
        <w:t xml:space="preserve">   MISSIONARIES    </w:t>
      </w:r>
      <w:r>
        <w:t xml:space="preserve">   BUDDHA    </w:t>
      </w:r>
      <w:r>
        <w:t xml:space="preserve">   MEDITATION    </w:t>
      </w:r>
      <w:r>
        <w:t xml:space="preserve">   SHRINE    </w:t>
      </w:r>
      <w:r>
        <w:t xml:space="preserve">   TEMPLE    </w:t>
      </w:r>
      <w:r>
        <w:t xml:space="preserve">   UPANISHADS    </w:t>
      </w:r>
      <w:r>
        <w:t xml:space="preserve">   BRAHMANS    </w:t>
      </w:r>
      <w:r>
        <w:t xml:space="preserve">   POLYTHEISTIC    </w:t>
      </w:r>
      <w:r>
        <w:t xml:space="preserve">   INDIA    </w:t>
      </w:r>
      <w:r>
        <w:t xml:space="preserve">   NIRVANA    </w:t>
      </w:r>
      <w:r>
        <w:t xml:space="preserve">   REINCARNATION    </w:t>
      </w:r>
      <w:r>
        <w:t xml:space="preserve">   CASTE    </w:t>
      </w:r>
      <w:r>
        <w:t xml:space="preserve">   KARMA    </w:t>
      </w:r>
      <w:r>
        <w:t xml:space="preserve">   ARYAN    </w:t>
      </w:r>
      <w:r>
        <w:t xml:space="preserve">   RELIGION    </w:t>
      </w:r>
      <w:r>
        <w:t xml:space="preserve">   BUDDHISM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2021-10-11T09:01:03Z</dcterms:created>
  <dcterms:modified xsi:type="dcterms:W3CDTF">2021-10-11T09:01:03Z</dcterms:modified>
</cp:coreProperties>
</file>