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Hinduism and Buddhism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of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Nother word for soul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Lowest ranked varna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Powerful king that increased buddhism in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Going without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People who spread religious beliefs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Largest religion in india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Major god of hindusim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Divided india into groups based on a persons birth, wealth, or occupation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Major god of hindusim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Major god of hindusim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Effects of good or bad 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Based on teachings of buddah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Oldest veda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Hinduism followers are called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Hinduism and Buddhism </dc:title>
  <dcterms:created xsi:type="dcterms:W3CDTF">2021-10-11T09:01:08Z</dcterms:created>
  <dcterms:modified xsi:type="dcterms:W3CDTF">2021-10-11T09:01:08Z</dcterms:modified>
</cp:coreProperties>
</file>