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ancient text that became an important work of Hindu tradition in terms of both Literature and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up to or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enlighten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honorific title appiled to a spirtual leader in tibetan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religon of easyern and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or being divine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seven days, formal for mourning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action, the state of being enlightened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effects of karma and the 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someone's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2021-10-11T08:59:40Z</dcterms:created>
  <dcterms:modified xsi:type="dcterms:W3CDTF">2021-10-11T08:59:40Z</dcterms:modified>
</cp:coreProperties>
</file>