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 and 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buddha record his teachings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second class of the caste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fourth class of the caste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state you are in when nirvana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class in the caste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siddartha gautauma become when he decided to travel around India to find out why people had to suffer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Hindus believe in more than one god, what is this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third class of the caste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system do Hindus live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Buddhists believe happen after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ultimate goal of Buddhists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8 rules for conduct</w:t>
            </w:r>
          </w:p>
        </w:tc>
      </w:tr>
    </w:tbl>
    <w:p>
      <w:pPr>
        <w:pStyle w:val="WordBankMedium"/>
      </w:pPr>
      <w:r>
        <w:t xml:space="preserve">   monk    </w:t>
      </w:r>
      <w:r>
        <w:t xml:space="preserve">   Nirvana    </w:t>
      </w:r>
      <w:r>
        <w:t xml:space="preserve">   Reincarnation    </w:t>
      </w:r>
      <w:r>
        <w:t xml:space="preserve">   Enlightenment    </w:t>
      </w:r>
      <w:r>
        <w:t xml:space="preserve">   Middle Way    </w:t>
      </w:r>
      <w:r>
        <w:t xml:space="preserve">   Tripitaka    </w:t>
      </w:r>
      <w:r>
        <w:t xml:space="preserve">   Caste System    </w:t>
      </w:r>
      <w:r>
        <w:t xml:space="preserve">   Shudras    </w:t>
      </w:r>
      <w:r>
        <w:t xml:space="preserve">   Vaishyas    </w:t>
      </w:r>
      <w:r>
        <w:t xml:space="preserve">   Kshatriyas    </w:t>
      </w:r>
      <w:r>
        <w:t xml:space="preserve">   Brahmans    </w:t>
      </w:r>
      <w:r>
        <w:t xml:space="preserve">   Polytheistic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and Buddhism</dc:title>
  <dcterms:created xsi:type="dcterms:W3CDTF">2021-10-11T09:01:28Z</dcterms:created>
  <dcterms:modified xsi:type="dcterms:W3CDTF">2021-10-11T09:01:28Z</dcterms:modified>
</cp:coreProperties>
</file>