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Hinduism and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Buddhists are trying to rid themselves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foundation of Hindu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Buddhism you have to follow "The _________ path."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Hinduism they have the _____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effects of the activities on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release from worldly life and unification with the universal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Goal of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Gautama want to find the source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Hinduism the "Destroyer" is named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a Hindu may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religion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soul passing through a series of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Hindus and Buddhists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Buddhism originated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soul is called in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 where Buddhism has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Hinduism the "Preserver" is named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</dc:title>
  <dcterms:created xsi:type="dcterms:W3CDTF">2021-10-11T09:00:03Z</dcterms:created>
  <dcterms:modified xsi:type="dcterms:W3CDTF">2021-10-11T09:00:03Z</dcterms:modified>
</cp:coreProperties>
</file>