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Hinduism and Buddhism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language of Southern India, also, the people who speak that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second empire in India, founded by Chandra Gupta I in CE 320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sect of Buddhism that offers salvation to all and allows popular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Relating to a social system in which the father is head of the family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Hindu god considered the destroyer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Hindu god considered the creator of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Tn traditional Indian society, unchangeable social group into which a person is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Hinduism and Buddhism, an individual's religious and moral duties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Hindu belief in nonviolence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Ruler of the Mauryan Empire who ruled during the Empire's golden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Mounted stone structures built over Buddhist holy relics</w:t>
            </w:r>
          </w:p>
        </w:tc>
      </w:tr>
    </w:tbl>
    <w:p>
      <w:pPr>
        <w:pStyle w:val="WordBankMedium"/>
      </w:pPr>
      <w:r>
        <w:t xml:space="preserve">   Ahimsa    </w:t>
      </w:r>
      <w:r>
        <w:t xml:space="preserve">   Asoka    </w:t>
      </w:r>
      <w:r>
        <w:t xml:space="preserve">   Brahma    </w:t>
      </w:r>
      <w:r>
        <w:t xml:space="preserve">   caste    </w:t>
      </w:r>
      <w:r>
        <w:t xml:space="preserve">   Dharma    </w:t>
      </w:r>
      <w:r>
        <w:t xml:space="preserve">   Gupta empire    </w:t>
      </w:r>
      <w:r>
        <w:t xml:space="preserve">   Stupas    </w:t>
      </w:r>
      <w:r>
        <w:t xml:space="preserve">   Shiva    </w:t>
      </w:r>
      <w:r>
        <w:t xml:space="preserve">   Patriarchal    </w:t>
      </w:r>
      <w:r>
        <w:t xml:space="preserve">   Tamil     </w:t>
      </w:r>
      <w:r>
        <w:t xml:space="preserve">   Mahayana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Hinduism and Buddhism Vocab</dc:title>
  <dcterms:created xsi:type="dcterms:W3CDTF">2021-10-11T09:00:54Z</dcterms:created>
  <dcterms:modified xsi:type="dcterms:W3CDTF">2021-10-11T09:00:54Z</dcterms:modified>
</cp:coreProperties>
</file>