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Succession by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the Gupta Empire showed religion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that shows a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law or obligation in Hinduism.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image to represent the universe or of important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supreme god or power in Hindu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Empire after the Mauryan Dynasty.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cycle of rebirth, life, and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dedicates his or her life to religious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Siddhartha achieved this under a Bodhi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of coming back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old language used in religious 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Buddhist ruler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Invaders of the Dravidian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2022-08-05T20:02:07Z</dcterms:created>
  <dcterms:modified xsi:type="dcterms:W3CDTF">2022-08-05T20:02:07Z</dcterms:modified>
</cp:coreProperties>
</file>