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Hinduism and Buddhism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Holy book of Islam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Eight fold Path to Enlightenment is found in this religion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Prophet of Islam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Belief in Islam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holy book for Judaism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Four Noble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One God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Began in Palestine around 2000 BC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Founder of Buddhism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Belief Jesus is the son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be reborn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Many Gods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The major religion of India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Holy book of Christianity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social class system found in India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Hinduism and Buddhism crossword Puzzle</dc:title>
  <dcterms:created xsi:type="dcterms:W3CDTF">2022-08-05T18:39:14Z</dcterms:created>
  <dcterms:modified xsi:type="dcterms:W3CDTF">2022-08-05T18:39:14Z</dcterms:modified>
</cp:coreProperties>
</file>