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Buddhism and Hinduism believe in this (being reborn)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calming and relaxing that both Buddhism and Hinduism believe is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religion practiced India and Southeast Asia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around, goes around. Both Buddhism and Hinduism believe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Buddhism is also practiced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system called that is divided into four main categories?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Buddhism is practiced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Vedas and Upanishads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Buddhism, what is caused by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religion practiced in Tibet, Bhutan, etc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Hinduism's holy books that starts with a 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Buddha (Siddhartha Gautama) to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Hinduism practiced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other holy book that starts with a V?</w:t>
            </w:r>
          </w:p>
        </w:tc>
      </w:tr>
    </w:tbl>
    <w:p>
      <w:pPr>
        <w:pStyle w:val="WordBankMedium"/>
      </w:pPr>
      <w:r>
        <w:t xml:space="preserve">   upanishads    </w:t>
      </w:r>
      <w:r>
        <w:t xml:space="preserve">   Suffering    </w:t>
      </w:r>
      <w:r>
        <w:t xml:space="preserve">   Buddhism    </w:t>
      </w:r>
      <w:r>
        <w:t xml:space="preserve">   Hinduism    </w:t>
      </w:r>
      <w:r>
        <w:t xml:space="preserve">   Brahman    </w:t>
      </w:r>
      <w:r>
        <w:t xml:space="preserve">   Caste system    </w:t>
      </w:r>
      <w:r>
        <w:t xml:space="preserve">   Vedas    </w:t>
      </w:r>
      <w:r>
        <w:t xml:space="preserve">   Holy books    </w:t>
      </w:r>
      <w:r>
        <w:t xml:space="preserve">   Founder    </w:t>
      </w:r>
      <w:r>
        <w:t xml:space="preserve">   China    </w:t>
      </w:r>
      <w:r>
        <w:t xml:space="preserve">   Bhutan    </w:t>
      </w:r>
      <w:r>
        <w:t xml:space="preserve">   India    </w:t>
      </w:r>
      <w:r>
        <w:t xml:space="preserve">   Reincarnation     </w:t>
      </w:r>
      <w:r>
        <w:t xml:space="preserve">   Karma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2021-10-11T09:00:48Z</dcterms:created>
  <dcterms:modified xsi:type="dcterms:W3CDTF">2021-10-11T09:00:48Z</dcterms:modified>
</cp:coreProperties>
</file>