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and 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Rama    </w:t>
      </w:r>
      <w:r>
        <w:t xml:space="preserve">   Mencius    </w:t>
      </w:r>
      <w:r>
        <w:t xml:space="preserve">   Krishna    </w:t>
      </w:r>
      <w:r>
        <w:t xml:space="preserve">   Diwali    </w:t>
      </w:r>
      <w:r>
        <w:t xml:space="preserve">   Reincarnation    </w:t>
      </w:r>
      <w:r>
        <w:t xml:space="preserve">   Xunzi    </w:t>
      </w:r>
      <w:r>
        <w:t xml:space="preserve">   Ren    </w:t>
      </w:r>
      <w:r>
        <w:t xml:space="preserve">   Xin    </w:t>
      </w:r>
      <w:r>
        <w:t xml:space="preserve">   Zhi    </w:t>
      </w:r>
      <w:r>
        <w:t xml:space="preserve">   Veda    </w:t>
      </w:r>
      <w:r>
        <w:t xml:space="preserve">   Karma    </w:t>
      </w:r>
      <w:r>
        <w:t xml:space="preserve">   Non Theistic    </w:t>
      </w:r>
      <w:r>
        <w:t xml:space="preserve">   Five Virtues    </w:t>
      </w:r>
      <w:r>
        <w:t xml:space="preserve">   Polytheistic    </w:t>
      </w:r>
      <w:r>
        <w:t xml:space="preserve">   China    </w:t>
      </w:r>
      <w:r>
        <w:t xml:space="preserve">   India    </w:t>
      </w:r>
      <w:r>
        <w:t xml:space="preserve">   Confucianism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Confucianism</dc:title>
  <dcterms:created xsi:type="dcterms:W3CDTF">2021-10-11T09:00:52Z</dcterms:created>
  <dcterms:modified xsi:type="dcterms:W3CDTF">2021-10-11T09:00:52Z</dcterms:modified>
</cp:coreProperties>
</file>