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and Prayer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solemn expression of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Gets rid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is put on your forehead when you have prayed to Lord Ganesh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special spire that represents the Himalayan mountains reminding us that we must travel upwards to reach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warn God that you are entering his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image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believed that you can connect to God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that represents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temple where people praise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that is repeated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Hindu symbol that represents Goodness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deity worshipped as an incarnation of Vishnu.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Prayer crossword </dc:title>
  <dcterms:created xsi:type="dcterms:W3CDTF">2021-10-11T09:01:01Z</dcterms:created>
  <dcterms:modified xsi:type="dcterms:W3CDTF">2021-10-11T09:01:01Z</dcterms:modified>
</cp:coreProperties>
</file>