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Upanayana    </w:t>
      </w:r>
      <w:r>
        <w:t xml:space="preserve">   Ascetic    </w:t>
      </w:r>
      <w:r>
        <w:t xml:space="preserve">   Athra    </w:t>
      </w:r>
      <w:r>
        <w:t xml:space="preserve">   Bhakti    </w:t>
      </w:r>
      <w:r>
        <w:t xml:space="preserve">   Brahma    </w:t>
      </w:r>
      <w:r>
        <w:t xml:space="preserve">   Brahman    </w:t>
      </w:r>
      <w:r>
        <w:t xml:space="preserve">   Brahmin    </w:t>
      </w:r>
      <w:r>
        <w:t xml:space="preserve">   Dharma    </w:t>
      </w:r>
      <w:r>
        <w:t xml:space="preserve">   Diwali    </w:t>
      </w:r>
      <w:r>
        <w:t xml:space="preserve">   Meditation    </w:t>
      </w:r>
      <w:r>
        <w:t xml:space="preserve">   Moksha    </w:t>
      </w:r>
      <w:r>
        <w:t xml:space="preserve">   Puja    </w:t>
      </w:r>
      <w:r>
        <w:t xml:space="preserve">   Shiva    </w:t>
      </w:r>
      <w:r>
        <w:t xml:space="preserve">   Sudra    </w:t>
      </w:r>
      <w:r>
        <w:t xml:space="preserve">   Swastika    </w:t>
      </w:r>
      <w:r>
        <w:t xml:space="preserve">   Vaishya    </w:t>
      </w:r>
      <w:r>
        <w:t xml:space="preserve">   Vishnu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2021-10-11T08:59:31Z</dcterms:created>
  <dcterms:modified xsi:type="dcterms:W3CDTF">2021-10-11T08:59:31Z</dcterms:modified>
</cp:coreProperties>
</file>