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soul which belongs to the universe?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determines the form of an individual's next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for the code of moral and righteous duty?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quality which allows people to believe in their own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groups which formed Hinduism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 dharma concerns all people, regardless of differences.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a red dot on a Hindu woman's forehead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syllable om is chanting at the beginning and end of all Hindu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reincarnation of the atman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groups which formed Hinduism is the _____ Valley Civilization.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dharma concerns each individuals duties, with differences in mind.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gods Brahma, Vishnu, and Shiva make up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goal of a Hindu is to achieve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categories which divided early Indian society?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group of people believe there is only one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this imperfect world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daily worship occur?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 is the human soul.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group of people think there is a god for everything.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practice where people chant the names of the deities and mantras?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</dc:title>
  <dcterms:created xsi:type="dcterms:W3CDTF">2021-10-11T09:00:19Z</dcterms:created>
  <dcterms:modified xsi:type="dcterms:W3CDTF">2021-10-11T09:00:19Z</dcterms:modified>
</cp:coreProperties>
</file>