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Optional, but highly recommended rituals, such as pilgrimage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Holy day in Hinduism and called the festival of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God in earthy form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is called the God of Fire and the linkage between Gods and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sacred thread tied on the right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which is used to define something temporary in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holiest river for Hindus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Wedding tradition, where a mark is applied to the forehead and both family members are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place where Hinduism was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Final enlightenment and the end of the cycle of life.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Holy men of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Hinduism word for being reborn.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word, which describes an action in the present life, determining somebodies next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Members of the lowest Hindu caste.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worship and is a daily Ritual, where offerings are made at the home shrine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spiritual teacher who helps spirituals to achieve Nirvana.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mark just above the forehead worn by a married women as a long-life commitment.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Hindu Scripture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exercise that combines physical exercise with the Hinduism philosophy.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sacred phrase that is chanted during meditation and worship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2021-10-11T09:00:22Z</dcterms:created>
  <dcterms:modified xsi:type="dcterms:W3CDTF">2021-10-11T09:00:22Z</dcterms:modified>
</cp:coreProperties>
</file>