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Nataraj    </w:t>
      </w:r>
      <w:r>
        <w:t xml:space="preserve">   Varanasi    </w:t>
      </w:r>
      <w:r>
        <w:t xml:space="preserve">   Aum    </w:t>
      </w:r>
      <w:r>
        <w:t xml:space="preserve">   Diwali    </w:t>
      </w:r>
      <w:r>
        <w:t xml:space="preserve">   Holi    </w:t>
      </w:r>
      <w:r>
        <w:t xml:space="preserve">   Mandir    </w:t>
      </w:r>
      <w:r>
        <w:t xml:space="preserve">   Reincarnation    </w:t>
      </w:r>
      <w:r>
        <w:t xml:space="preserve">   Samsara    </w:t>
      </w:r>
      <w:r>
        <w:t xml:space="preserve">   Karma    </w:t>
      </w:r>
      <w:r>
        <w:t xml:space="preserve">   Maya    </w:t>
      </w:r>
      <w:r>
        <w:t xml:space="preserve">   Shiva    </w:t>
      </w:r>
      <w:r>
        <w:t xml:space="preserve">   Brahma    </w:t>
      </w:r>
      <w:r>
        <w:t xml:space="preserve">   Brahman    </w:t>
      </w:r>
      <w:r>
        <w:t xml:space="preserve">   Vishnu    </w:t>
      </w:r>
      <w:r>
        <w:t xml:space="preserve">   Bhagavad Gita    </w:t>
      </w:r>
      <w:r>
        <w:t xml:space="preserve">   Upanishads    </w:t>
      </w:r>
      <w:r>
        <w:t xml:space="preserve">   Vedas    </w:t>
      </w:r>
      <w:r>
        <w:t xml:space="preserve">   Moksha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2021-10-11T09:00:40Z</dcterms:created>
  <dcterms:modified xsi:type="dcterms:W3CDTF">2021-10-11T09:00:40Z</dcterms:modified>
</cp:coreProperties>
</file>