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Varanasi    </w:t>
      </w:r>
      <w:r>
        <w:t xml:space="preserve">   Ganges    </w:t>
      </w:r>
      <w:r>
        <w:t xml:space="preserve">   Braman    </w:t>
      </w:r>
      <w:r>
        <w:t xml:space="preserve">   Brahma    </w:t>
      </w:r>
      <w:r>
        <w:t xml:space="preserve">   Vishnu    </w:t>
      </w:r>
      <w:r>
        <w:t xml:space="preserve">   Shiva    </w:t>
      </w:r>
      <w:r>
        <w:t xml:space="preserve">   Festival    </w:t>
      </w:r>
      <w:r>
        <w:t xml:space="preserve">   Diwali    </w:t>
      </w:r>
      <w:r>
        <w:t xml:space="preserve">   Gods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2021-10-11T09:00:43Z</dcterms:created>
  <dcterms:modified xsi:type="dcterms:W3CDTF">2021-10-11T09:00:43Z</dcterms:modified>
</cp:coreProperties>
</file>