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Hindus believe the aim is to fulfil their duty as much as possible to achieve ___________– freedom from reincarnation.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of Samsara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good or doing your duty is called ‘_________'.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Hindus believe in one supreme being, who they call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Hindu deity that created the world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Shiva is the third deity in the Hindu Triumvirate. He is known as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Hindu deity that rules over creation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Hinduism started in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has a soul called the ________. This is a little piece of Brahman, the supreme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 good actions in life you build up good _________. </w:t>
            </w:r>
          </w:p>
        </w:tc>
      </w:tr>
    </w:tbl>
    <w:p>
      <w:pPr>
        <w:pStyle w:val="WordBankMedium"/>
      </w:pPr>
      <w:r>
        <w:t xml:space="preserve">   Atman    </w:t>
      </w:r>
      <w:r>
        <w:t xml:space="preserve">   Karma    </w:t>
      </w:r>
      <w:r>
        <w:t xml:space="preserve">   Moksha     </w:t>
      </w:r>
      <w:r>
        <w:t xml:space="preserve">   Reincarnation    </w:t>
      </w:r>
      <w:r>
        <w:t xml:space="preserve">   Dharma’    </w:t>
      </w:r>
      <w:r>
        <w:t xml:space="preserve">   India    </w:t>
      </w:r>
      <w:r>
        <w:t xml:space="preserve">   Brahma    </w:t>
      </w:r>
      <w:r>
        <w:t xml:space="preserve">   Brahman    </w:t>
      </w:r>
      <w:r>
        <w:t xml:space="preserve">   Vishnu    </w:t>
      </w:r>
      <w:r>
        <w:t xml:space="preserve">   Destroyer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2021-10-11T09:00:24Z</dcterms:created>
  <dcterms:modified xsi:type="dcterms:W3CDTF">2021-10-11T09:00:24Z</dcterms:modified>
</cp:coreProperties>
</file>