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holy text which focuses on the story of Rama and Sita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God in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supreme being.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Brahman is the essential thing living in all creatures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part of puja, when a tray of lamps is waved in front of the god's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holy symbol of Hinduism.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 ceremonies, or sacraments, that take place at important stages of life.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Journey to holy places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 is symbolic of air.  It is also a symbol for the destruction of evil.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symbol that is said to bring good fortune and prosperity. It has four branches.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Clarified butter used in the arti lamp.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a person dies, his or her soul lives on and is born again as a new person.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Hindu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mark placed on the forehead after worship.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person dies, his or her soul lives on and is born again as a new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 act of worship of a deity at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Escaping the cycle of life, death and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Duty or teachings.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cycle of birth, death and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most important Hindu festivals.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Sacred animal to Hindus.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in a mandir and is a symbol for sun and fire.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combination of the good and bad deeds in their past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4 most important of the 16 samskars making the important stages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Symbol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country of origin of Hinduism and 80% of its population is Hindu.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destroyer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</dc:title>
  <dcterms:created xsi:type="dcterms:W3CDTF">2021-10-11T09:00:26Z</dcterms:created>
  <dcterms:modified xsi:type="dcterms:W3CDTF">2021-10-11T09:00:26Z</dcterms:modified>
</cp:coreProperties>
</file>