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rebirth in new life-forms based on karma and past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hindu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hinduism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holy scriptures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gods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is hinduism compared to other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god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it mostly practiced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2021-10-11T09:00:30Z</dcterms:created>
  <dcterms:modified xsi:type="dcterms:W3CDTF">2021-10-11T09:00:30Z</dcterms:modified>
</cp:coreProperties>
</file>