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 god (preserver)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 god (destroyer)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Hinduism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Rangoli is made using colourful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 god (creator)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Diwali families exchange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Ramas half-brother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of Rama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Millions of rupes are spent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Diwali celebrates good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2021-10-11T09:00:32Z</dcterms:created>
  <dcterms:modified xsi:type="dcterms:W3CDTF">2021-10-11T09:00:32Z</dcterms:modified>
</cp:coreProperties>
</file>