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- key terms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group of three key Hindu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as a cycle of birth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 god - 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largest world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Actions which produce good or bad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'god'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Hindu god - the Preserver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'Eternal self' or 'Soul'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Hindu Scripture which literally means 'sitting down near'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'Ultimate Truth' or 'God'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'That which is heard'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of Hindu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Liberation or escape from the cycle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Hindu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 god - The Destroyer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- key terms revision</dc:title>
  <dcterms:created xsi:type="dcterms:W3CDTF">2021-10-11T09:01:30Z</dcterms:created>
  <dcterms:modified xsi:type="dcterms:W3CDTF">2021-10-11T09:01:30Z</dcterms:modified>
</cp:coreProperties>
</file>