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key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main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ritual used to worship deities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steps leading to a holy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signifies the behaviors that must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past actions influence future happenings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statue or idol of a 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special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of Hinduism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of not hurting or injuring anyone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purifying ritual using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key words  </dc:title>
  <dcterms:created xsi:type="dcterms:W3CDTF">2021-10-11T08:59:56Z</dcterms:created>
  <dcterms:modified xsi:type="dcterms:W3CDTF">2021-10-11T08:59:56Z</dcterms:modified>
</cp:coreProperties>
</file>