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Santana Dharma means 'everlasting religion or truth or _____'.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valley where Hinduism is though to be founded?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recognised sound/word in the Hindi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Hindi god is known as 'the preserver'?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country that practices Hinduism?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Hinduism is not a united system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main gods in Hinduism, also known as 'the destroyer'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is the belief that spirits inhabit some objecs or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born in India might have been described as belonging to particular groups (now called ________).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language that is though to be brought to Hinduism by the Indo-European Aryans?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religious texts Hindi preists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'Hindu' was used by the ________ rulers of India to describe non-_______.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Polytheism is the act of worshiping ____________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word __________ means to 'sit under a tree or at the foot of a master'.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Hindi celebration known as 'the festival of lights'?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deep was the bath found in the Indus valley?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religion crossword</dc:title>
  <dcterms:created xsi:type="dcterms:W3CDTF">2021-10-11T09:00:39Z</dcterms:created>
  <dcterms:modified xsi:type="dcterms:W3CDTF">2021-10-11T09:00:39Z</dcterms:modified>
</cp:coreProperties>
</file>