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Hinduism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Havan    </w:t>
      </w:r>
      <w:r>
        <w:t xml:space="preserve">   Mantra    </w:t>
      </w:r>
      <w:r>
        <w:t xml:space="preserve">   Mandir    </w:t>
      </w:r>
      <w:r>
        <w:t xml:space="preserve">   Murti    </w:t>
      </w:r>
      <w:r>
        <w:t xml:space="preserve">   Puja    </w:t>
      </w:r>
      <w:r>
        <w:t xml:space="preserve">   Brahma,Vishnu,shiva    </w:t>
      </w:r>
      <w:r>
        <w:t xml:space="preserve">   Shiva    </w:t>
      </w:r>
      <w:r>
        <w:t xml:space="preserve">   Vishnu    </w:t>
      </w:r>
      <w:r>
        <w:t xml:space="preserve">   Brahma    </w:t>
      </w:r>
      <w:r>
        <w:t xml:space="preserve">   Brahman    </w:t>
      </w:r>
      <w:r>
        <w:t xml:space="preserve">   Sanatan dharma    </w:t>
      </w:r>
      <w:r>
        <w:t xml:space="preserve">   Sanskrit    </w:t>
      </w:r>
      <w:r>
        <w:t xml:space="preserve">   The upanishadic period    </w:t>
      </w:r>
      <w:r>
        <w:t xml:space="preserve">   Vedic period    </w:t>
      </w:r>
      <w:r>
        <w:t xml:space="preserve">   Pre Vedic period    </w:t>
      </w:r>
      <w:r>
        <w:t xml:space="preserve">   Atman    </w:t>
      </w:r>
      <w:r>
        <w:t xml:space="preserve">   Maya    </w:t>
      </w:r>
      <w:r>
        <w:t xml:space="preserve">   Ascetic    </w:t>
      </w:r>
      <w:r>
        <w:t xml:space="preserve">   Untouchables    </w:t>
      </w:r>
      <w:r>
        <w:t xml:space="preserve">   Sudras    </w:t>
      </w:r>
      <w:r>
        <w:t xml:space="preserve">   Vaishyas    </w:t>
      </w:r>
      <w:r>
        <w:t xml:space="preserve">   Kshatriyas    </w:t>
      </w:r>
      <w:r>
        <w:t xml:space="preserve">   Moksha    </w:t>
      </w:r>
      <w:r>
        <w:t xml:space="preserve">   Bhagavad Gita    </w:t>
      </w:r>
      <w:r>
        <w:t xml:space="preserve">   Ramayana    </w:t>
      </w:r>
      <w:r>
        <w:t xml:space="preserve">   Remembered scripture    </w:t>
      </w:r>
      <w:r>
        <w:t xml:space="preserve">   Upanishads    </w:t>
      </w:r>
      <w:r>
        <w:t xml:space="preserve">   Vedas    </w:t>
      </w:r>
      <w:r>
        <w:t xml:space="preserve">   Love matches    </w:t>
      </w:r>
      <w:r>
        <w:t xml:space="preserve">   Brahman preists    </w:t>
      </w:r>
      <w:r>
        <w:t xml:space="preserve">   True    </w:t>
      </w:r>
      <w:r>
        <w:t xml:space="preserve">   Dowry    </w:t>
      </w:r>
      <w:r>
        <w:t xml:space="preserve">   Arranged marriage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 word search</dc:title>
  <dcterms:created xsi:type="dcterms:W3CDTF">2021-10-11T09:01:12Z</dcterms:created>
  <dcterms:modified xsi:type="dcterms:W3CDTF">2021-10-11T09:01:12Z</dcterms:modified>
</cp:coreProperties>
</file>