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VEDAS    </w:t>
      </w:r>
      <w:r>
        <w:t xml:space="preserve">   VARNAS    </w:t>
      </w:r>
      <w:r>
        <w:t xml:space="preserve">   UPANISHADS    </w:t>
      </w:r>
      <w:r>
        <w:t xml:space="preserve">   SANSKRIT    </w:t>
      </w:r>
      <w:r>
        <w:t xml:space="preserve">   SAMSARA    </w:t>
      </w:r>
      <w:r>
        <w:t xml:space="preserve">   REBIRTH    </w:t>
      </w:r>
      <w:r>
        <w:t xml:space="preserve">   POLYTHEISTIC    </w:t>
      </w:r>
      <w:r>
        <w:t xml:space="preserve">   MOKSHA    </w:t>
      </w:r>
      <w:r>
        <w:t xml:space="preserve">   LIFE CYCLE    </w:t>
      </w:r>
      <w:r>
        <w:t xml:space="preserve">   LIFE    </w:t>
      </w:r>
      <w:r>
        <w:t xml:space="preserve">   KARMA    </w:t>
      </w:r>
      <w:r>
        <w:t xml:space="preserve">   DEATH    </w:t>
      </w:r>
      <w:r>
        <w:t xml:space="preserve">   BRAHMAN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worship</dc:title>
  <dcterms:created xsi:type="dcterms:W3CDTF">2021-10-11T08:59:58Z</dcterms:created>
  <dcterms:modified xsi:type="dcterms:W3CDTF">2021-10-11T08:59:58Z</dcterms:modified>
</cp:coreProperties>
</file>