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Hinemoa and Tutanekai</w:t>
      </w:r>
    </w:p>
    <w:p>
      <w:pPr>
        <w:pStyle w:val="Questions"/>
      </w:pPr>
      <w:r>
        <w:t xml:space="preserve">1. OHMINAE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ITAKNUATE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CNEAO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THO LOPO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ACPEE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ACALHABS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OTAWHA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AKLE OORATRU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ELSVA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EBRTI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WIIHKAMIIA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Hinemoa and Tutanekai</dc:title>
  <dcterms:created xsi:type="dcterms:W3CDTF">2021-10-11T09:00:12Z</dcterms:created>
  <dcterms:modified xsi:type="dcterms:W3CDTF">2021-10-11T09:00:12Z</dcterms:modified>
</cp:coreProperties>
</file>