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Hineshouse Project 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AFTER SCHOOL    </w:t>
      </w:r>
      <w:r>
        <w:t xml:space="preserve">   ANGELS    </w:t>
      </w:r>
      <w:r>
        <w:t xml:space="preserve">   BOARD GAMES    </w:t>
      </w:r>
      <w:r>
        <w:t xml:space="preserve">   CHILDREN    </w:t>
      </w:r>
      <w:r>
        <w:t xml:space="preserve">   CHRISTMAS TREE    </w:t>
      </w:r>
      <w:r>
        <w:t xml:space="preserve">   COLORING    </w:t>
      </w:r>
      <w:r>
        <w:t xml:space="preserve">   COMPUTER TIME    </w:t>
      </w:r>
      <w:r>
        <w:t xml:space="preserve">   COOKIES    </w:t>
      </w:r>
      <w:r>
        <w:t xml:space="preserve">   DINNER    </w:t>
      </w:r>
      <w:r>
        <w:t xml:space="preserve">   DRAWING    </w:t>
      </w:r>
      <w:r>
        <w:t xml:space="preserve">   FRIENDS    </w:t>
      </w:r>
      <w:r>
        <w:t xml:space="preserve">   GOOD GRADES    </w:t>
      </w:r>
      <w:r>
        <w:t xml:space="preserve">   HOMEWORK    </w:t>
      </w:r>
      <w:r>
        <w:t xml:space="preserve">   LOVE    </w:t>
      </w:r>
      <w:r>
        <w:t xml:space="preserve">   OUTSIDE PLAY    </w:t>
      </w:r>
      <w:r>
        <w:t xml:space="preserve">   PAINTING    </w:t>
      </w:r>
      <w:r>
        <w:t xml:space="preserve">   PARENTS    </w:t>
      </w:r>
      <w:r>
        <w:t xml:space="preserve">   SHARING    </w:t>
      </w:r>
      <w:r>
        <w:t xml:space="preserve">   SNACKS    </w:t>
      </w:r>
      <w:r>
        <w:t xml:space="preserve">   SNOW MAN    </w:t>
      </w:r>
      <w:r>
        <w:t xml:space="preserve">  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Hineshouse Project Happy Holidays</dc:title>
  <dcterms:created xsi:type="dcterms:W3CDTF">2021-10-11T08:59:55Z</dcterms:created>
  <dcterms:modified xsi:type="dcterms:W3CDTF">2021-10-11T08:59:55Z</dcterms:modified>
</cp:coreProperties>
</file>