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Hint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“Therefore if any man be in Christ, he is a new creature: old things are passed away; behold, all things are become ______.”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“_____ not, for behold I bring you good tidings of great joy...”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“Hatred stirreth up strifes: but love covereth ____ sins.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“For the wages of sin is ________, but the gift of God is eternal life...”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“In the beginning, God created the heavens and the ________.”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“Let not your heart be troubled: ye ________ in God, believe also in 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“Honor thy _____ and thy mother.”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“For God so loved the ______, that he gave his only begotten son...”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“I am the way, the ______, and the life...”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“Greater love hath no man than this, that a _____ lay down his life for his friends.”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Hint #2</dc:title>
  <dcterms:created xsi:type="dcterms:W3CDTF">2021-10-11T09:00:27Z</dcterms:created>
  <dcterms:modified xsi:type="dcterms:W3CDTF">2021-10-11T09:00:27Z</dcterms:modified>
</cp:coreProperties>
</file>