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Hinton Friendship Centre Community Dinner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Offering    </w:t>
      </w:r>
      <w:r>
        <w:t xml:space="preserve">   Moccasins    </w:t>
      </w:r>
      <w:r>
        <w:t xml:space="preserve">   Dancers    </w:t>
      </w:r>
      <w:r>
        <w:t xml:space="preserve">   Language    </w:t>
      </w:r>
      <w:r>
        <w:t xml:space="preserve">   Culture    </w:t>
      </w:r>
      <w:r>
        <w:t xml:space="preserve">   Heart    </w:t>
      </w:r>
      <w:r>
        <w:t xml:space="preserve">   Creator    </w:t>
      </w:r>
      <w:r>
        <w:t xml:space="preserve">   Harmony    </w:t>
      </w:r>
      <w:r>
        <w:t xml:space="preserve">   Together    </w:t>
      </w:r>
      <w:r>
        <w:t xml:space="preserve">   Learning    </w:t>
      </w:r>
      <w:r>
        <w:t xml:space="preserve">   Powwow    </w:t>
      </w:r>
      <w:r>
        <w:t xml:space="preserve">   Ceremony    </w:t>
      </w:r>
      <w:r>
        <w:t xml:space="preserve">   Family    </w:t>
      </w:r>
      <w:r>
        <w:t xml:space="preserve">   Wolf    </w:t>
      </w:r>
      <w:r>
        <w:t xml:space="preserve">   Drum    </w:t>
      </w:r>
      <w:r>
        <w:t xml:space="preserve">   Bear    </w:t>
      </w:r>
      <w:r>
        <w:t xml:space="preserve">   Prayer    </w:t>
      </w:r>
      <w:r>
        <w:t xml:space="preserve">   Eagle    </w:t>
      </w:r>
      <w:r>
        <w:t xml:space="preserve">   Tobacco    </w:t>
      </w:r>
      <w:r>
        <w:t xml:space="preserve">   Fungas    </w:t>
      </w:r>
      <w:r>
        <w:t xml:space="preserve">   Cedar    </w:t>
      </w:r>
      <w:r>
        <w:t xml:space="preserve">   Sweetgrass    </w:t>
      </w:r>
      <w:r>
        <w:t xml:space="preserve">   Sage    </w:t>
      </w:r>
      <w:r>
        <w:t xml:space="preserve">   Smudge    </w:t>
      </w:r>
      <w:r>
        <w:t xml:space="preserve">   Feather    </w:t>
      </w:r>
      <w:r>
        <w:t xml:space="preserve">   Moosehide    </w:t>
      </w:r>
      <w:r>
        <w:t xml:space="preserve">   Tipi    </w:t>
      </w:r>
      <w:r>
        <w:t xml:space="preserve">   Bannock    </w:t>
      </w:r>
      <w:r>
        <w:t xml:space="preserve">   Indigenous    </w:t>
      </w:r>
      <w:r>
        <w:t xml:space="preserve">   Friendship    </w:t>
      </w:r>
      <w:r>
        <w:t xml:space="preserve">   Hinton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Hinton Friendship Centre Community Dinner</dc:title>
  <dcterms:created xsi:type="dcterms:W3CDTF">2021-10-11T09:00:38Z</dcterms:created>
  <dcterms:modified xsi:type="dcterms:W3CDTF">2021-10-11T09:00:38Z</dcterms:modified>
</cp:coreProperties>
</file>