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Hip-Hop/Rap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Blueface 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"_________ and bentleys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Coi Leray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Ukelele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"Lil" but doesn't 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PnB Rock's "TrapStar Turnt ___Star"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21 Savage's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Lil Skies's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Future and Young Thug's "SUPER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Lil Yachty's beef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Scriptures "Sweet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"Danny, how you feel?"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Doot Doola Doot Doo...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They can't freestyle off the top like Juice Wrld, but they attempted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Ski Mask The Slump God's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Comethazine's _______ 1, 2, and 3.5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 year of Dr. Dre's "2001"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"To ____ A Butterfly"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"Pop out at your party, I'm with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"Hop outside the Ghost and up in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Craig Xen's "_______ Kids Club"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She's not a cat, but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Dwayne Ricardo Onfroy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Hoodie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SremmLife's "No Flex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mumble _______, but lyrical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Commonly associated with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Lil Uzi Vert's album, "The Perfect ___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Travis Scott - Sicko Mode feat. Drake &amp; 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Rhymes with "good"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2017 XXL Cypher XXXTENTACION, MadeinTYO, Playboi Carti, and 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MGK's "Hotel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Goes by "Wheezey"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Landon Cube's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Artist of "The _______" (See ____)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Hip-Hop/Rap Crossword</dc:title>
  <dcterms:created xsi:type="dcterms:W3CDTF">2021-10-11T09:01:26Z</dcterms:created>
  <dcterms:modified xsi:type="dcterms:W3CDTF">2021-10-11T09:01:26Z</dcterms:modified>
</cp:coreProperties>
</file>