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HipHop 2017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 transition between each of the multiple poses, like clicks associated with door belts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sub-genre either rides the rhythm on the upbeat or the downbeat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Started in the 1970's during the breaks or breakdown of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Combines popping, locking and elements of miming and funk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Evolved from combination of hiphop and African aesthetics. It includes pop, stomp, swing and hjab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forum, mock exhibitions of break dancing. Competition is not emphasized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coined the term "b-boy" and "b-girl" for breakdancers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started in 1972 by a Greek American, who tagged "Taki187." By 1975 in the Bronx, Queens and Brooklyn it exploded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Started in 1960's. Took off at house parties and underground clubs in 1970's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with elements of mime made by flexing the muscles and joints to the beat of the music. Done with locking to create movement or stop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Upright form of break dance with a string of steps, typically a warm up for transitions into more acrobatic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dance movements done with hand, arm, head or body in contact with the floor that are usually more acrobatic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about the flavor of your dance and what you do to the music rather than just the moves you execute. Musicality is emphasized more. Started in the late 1980's , early 1990's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about the moves you do to the music and includes break dancing, popping, locking, Electric Boogie and funk dancing. Dates from 1970's to late 1980's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1980's DJ who coined the phrase "hiphop"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level of competition where breakdancers, in an open space, participate in quick-paced, turn based routines, whether improvised or planned.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Imperative that competitors not only acknowledge the work of their foe but use iit to elevate the prowess of their own skills and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Musical form of vocal delivery that incorporates rhymt, rhythmic speech, and street vernacular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competitively oriented type of break dance consisting of foot shuffles and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Stationary power move which focuses on a pose. Most skillful of these requires suspension off the floor using specific body parts.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HipHop 2017 Final</dc:title>
  <dcterms:created xsi:type="dcterms:W3CDTF">2021-10-11T09:00:56Z</dcterms:created>
  <dcterms:modified xsi:type="dcterms:W3CDTF">2021-10-11T09:00:56Z</dcterms:modified>
</cp:coreProperties>
</file>