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Hip-Hop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logic    </w:t>
      </w:r>
      <w:r>
        <w:t xml:space="preserve">   fetty wap    </w:t>
      </w:r>
      <w:r>
        <w:t xml:space="preserve">   future    </w:t>
      </w:r>
      <w:r>
        <w:t xml:space="preserve">   jcole    </w:t>
      </w:r>
      <w:r>
        <w:t xml:space="preserve">   gangstarr    </w:t>
      </w:r>
      <w:r>
        <w:t xml:space="preserve">   kendrick    </w:t>
      </w:r>
      <w:r>
        <w:t xml:space="preserve">   50 cent    </w:t>
      </w:r>
      <w:r>
        <w:t xml:space="preserve">   beast coast    </w:t>
      </w:r>
      <w:r>
        <w:t xml:space="preserve">   kanye west    </w:t>
      </w:r>
      <w:r>
        <w:t xml:space="preserve">   eminem    </w:t>
      </w:r>
      <w:r>
        <w:t xml:space="preserve">   biggie    </w:t>
      </w:r>
      <w:r>
        <w:t xml:space="preserve">   tupac    </w:t>
      </w:r>
      <w:r>
        <w:t xml:space="preserve">   underachievers    </w:t>
      </w:r>
      <w:r>
        <w:t xml:space="preserve">   joey badass    </w:t>
      </w:r>
      <w:r>
        <w:t xml:space="preserve">   flatbush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Hip-Hop</dc:title>
  <dcterms:created xsi:type="dcterms:W3CDTF">2021-10-11T09:00:03Z</dcterms:created>
  <dcterms:modified xsi:type="dcterms:W3CDTF">2021-10-11T09:00:03Z</dcterms:modified>
</cp:coreProperties>
</file>