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innominate bone of the hip that is the most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exercises done on all fours; both hands and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concave part of the hip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straight leg raise stretch?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 showing weakness in the gluteus medius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muscle length test that focuses on the hip flexors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increase in the torsion of the femoral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syndrome that is caused by weakness of the hip extensors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fixation type that allows for early postoperative weight baring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stretch the piriformis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injury often seen in the elderly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surgical approach where the incision is centered over the greater trochanter, lateral to the TFL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underlying pathology that accounts for most primary total hip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squats are an example of this kind of exercise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quadriceps muscle that crosses two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a bursa; pain is experienced in the groin or anterior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exercise that strengthens the hip extensors; the pt. lifts and lowers hips in supine with feet on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pelvic tilt where the pelvis rotates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femur that attaches the head to the shaft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</dc:title>
  <dcterms:created xsi:type="dcterms:W3CDTF">2021-10-11T08:59:45Z</dcterms:created>
  <dcterms:modified xsi:type="dcterms:W3CDTF">2021-10-11T08:59:45Z</dcterms:modified>
</cp:coreProperties>
</file>