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Flexor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serious hip flexor injuries are ____ sprains where the bone breaks alongside the muscle sprain.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___injuries generally result in tears of the Rectus Femoris hip flexor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Hip exercises can help to ____ the hip flexor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____hip flexor pain is generally felt to be due to the Psoas tendon.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return to play within_____ following an acute or recent rectus femoris injury.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Treatments for this condition will involve taking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area at least ___ hours for up to 20 min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Patients will develop a ____ in the hip or pelvis after trauma to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____is one of your quadriceps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____injuries occur more frequently in running, sprinting and kicking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severe cases, doctors recommend an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Flexor Injury</dc:title>
  <dcterms:created xsi:type="dcterms:W3CDTF">2021-10-11T09:00:52Z</dcterms:created>
  <dcterms:modified xsi:type="dcterms:W3CDTF">2021-10-11T09:00:52Z</dcterms:modified>
</cp:coreProperties>
</file>