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 Fracture</w:t>
      </w:r>
    </w:p>
    <w:p>
      <w:pPr>
        <w:pStyle w:val="Questions"/>
      </w:pPr>
      <w:r>
        <w:t xml:space="preserve">1. RHMITHSAPTAYORLE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TRUERACF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GLRFEAI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VDT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PNAI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LGLIWSEN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KBORNE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TATLO PIH IPARRE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PLSEIV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HGWITE BIGNRAE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Fracture</dc:title>
  <dcterms:created xsi:type="dcterms:W3CDTF">2021-10-11T09:00:36Z</dcterms:created>
  <dcterms:modified xsi:type="dcterms:W3CDTF">2021-10-11T09:00:36Z</dcterms:modified>
</cp:coreProperties>
</file>