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Hop/Rap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erykahbadu    </w:t>
      </w:r>
      <w:r>
        <w:t xml:space="preserve">   janetjackson    </w:t>
      </w:r>
      <w:r>
        <w:t xml:space="preserve">   dram    </w:t>
      </w:r>
      <w:r>
        <w:t xml:space="preserve">   theinternet    </w:t>
      </w:r>
      <w:r>
        <w:t xml:space="preserve">   drake    </w:t>
      </w:r>
      <w:r>
        <w:t xml:space="preserve">   theweekend    </w:t>
      </w:r>
      <w:r>
        <w:t xml:space="preserve">   thedream    </w:t>
      </w:r>
      <w:r>
        <w:t xml:space="preserve">   yg    </w:t>
      </w:r>
      <w:r>
        <w:t xml:space="preserve">   common    </w:t>
      </w:r>
      <w:r>
        <w:t xml:space="preserve">   thefugees    </w:t>
      </w:r>
      <w:r>
        <w:t xml:space="preserve">   chancetherapper    </w:t>
      </w:r>
      <w:r>
        <w:t xml:space="preserve">   brysontiller    </w:t>
      </w:r>
      <w:r>
        <w:t xml:space="preserve">   eminem    </w:t>
      </w:r>
      <w:r>
        <w:t xml:space="preserve">   drdre    </w:t>
      </w:r>
      <w:r>
        <w:t xml:space="preserve">   icecube    </w:t>
      </w:r>
      <w:r>
        <w:t xml:space="preserve">   nwa    </w:t>
      </w:r>
      <w:r>
        <w:t xml:space="preserve">   postmalone    </w:t>
      </w:r>
      <w:r>
        <w:t xml:space="preserve">   bjthechicagokid    </w:t>
      </w:r>
      <w:r>
        <w:t xml:space="preserve">   xxxtentacion    </w:t>
      </w:r>
      <w:r>
        <w:t xml:space="preserve">   mystikal    </w:t>
      </w:r>
      <w:r>
        <w:t xml:space="preserve">   guccimane    </w:t>
      </w:r>
      <w:r>
        <w:t xml:space="preserve">   notoriousbig    </w:t>
      </w:r>
      <w:r>
        <w:t xml:space="preserve">   tupac    </w:t>
      </w:r>
      <w:r>
        <w:t xml:space="preserve">   noname    </w:t>
      </w:r>
      <w:r>
        <w:t xml:space="preserve">   arianagrande    </w:t>
      </w:r>
      <w:r>
        <w:t xml:space="preserve">   outkast    </w:t>
      </w:r>
      <w:r>
        <w:t xml:space="preserve">   andersonpaak    </w:t>
      </w:r>
      <w:r>
        <w:t xml:space="preserve">   aliciakeys    </w:t>
      </w:r>
      <w:r>
        <w:t xml:space="preserve">   theroots    </w:t>
      </w:r>
      <w:r>
        <w:t xml:space="preserve">   aaliyah    </w:t>
      </w:r>
      <w:r>
        <w:t xml:space="preserve">   frankocean    </w:t>
      </w:r>
      <w:r>
        <w:t xml:space="preserve">   6lack    </w:t>
      </w:r>
      <w:r>
        <w:t xml:space="preserve">   kendricklamar    </w:t>
      </w:r>
      <w:r>
        <w:t xml:space="preserve">   migos    </w:t>
      </w:r>
      <w:r>
        <w:t xml:space="preserve">   jcole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Hop/Rap Word Search</dc:title>
  <dcterms:created xsi:type="dcterms:W3CDTF">2021-10-11T09:00:44Z</dcterms:created>
  <dcterms:modified xsi:type="dcterms:W3CDTF">2021-10-11T09:00:44Z</dcterms:modified>
</cp:coreProperties>
</file>