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Hip 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Gucci Mane    </w:t>
      </w:r>
      <w:r>
        <w:t xml:space="preserve">   Asap Rocky    </w:t>
      </w:r>
      <w:r>
        <w:t xml:space="preserve">   Jeezy    </w:t>
      </w:r>
      <w:r>
        <w:t xml:space="preserve">   Offset    </w:t>
      </w:r>
      <w:r>
        <w:t xml:space="preserve">   Juice Wrld    </w:t>
      </w:r>
      <w:r>
        <w:t xml:space="preserve">   Quavo    </w:t>
      </w:r>
      <w:r>
        <w:t xml:space="preserve">   Rick Ross    </w:t>
      </w:r>
      <w:r>
        <w:t xml:space="preserve">   Meek Mill    </w:t>
      </w:r>
      <w:r>
        <w:t xml:space="preserve">   Kodak Black    </w:t>
      </w:r>
      <w:r>
        <w:t xml:space="preserve">   TuPac    </w:t>
      </w:r>
      <w:r>
        <w:t xml:space="preserve">   Notorious BIG    </w:t>
      </w:r>
      <w:r>
        <w:t xml:space="preserve">   Nas    </w:t>
      </w:r>
      <w:r>
        <w:t xml:space="preserve">   Post Malone    </w:t>
      </w:r>
      <w:r>
        <w:t xml:space="preserve">   Young Thug    </w:t>
      </w:r>
      <w:r>
        <w:t xml:space="preserve">   Travis Scott    </w:t>
      </w:r>
      <w:r>
        <w:t xml:space="preserve">   Lil Uzi Vert    </w:t>
      </w:r>
      <w:r>
        <w:t xml:space="preserve">   Lil Wayne    </w:t>
      </w:r>
      <w:r>
        <w:t xml:space="preserve">   Eminem    </w:t>
      </w:r>
      <w:r>
        <w:t xml:space="preserve">   XXX Tentacion    </w:t>
      </w:r>
      <w:r>
        <w:t xml:space="preserve">   Chance the rapper    </w:t>
      </w:r>
      <w:r>
        <w:t xml:space="preserve">   Cardi B    </w:t>
      </w:r>
      <w:r>
        <w:t xml:space="preserve">   twenty one savage    </w:t>
      </w:r>
      <w:r>
        <w:t xml:space="preserve">   Doc Dre    </w:t>
      </w:r>
      <w:r>
        <w:t xml:space="preserve">   Kendrick Lamar    </w:t>
      </w:r>
      <w:r>
        <w:t xml:space="preserve">   Kanye West    </w:t>
      </w:r>
      <w:r>
        <w:t xml:space="preserve">   Tip    </w:t>
      </w:r>
      <w:r>
        <w:t xml:space="preserve">   Rich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</dc:title>
  <dcterms:created xsi:type="dcterms:W3CDTF">2021-10-11T09:00:31Z</dcterms:created>
  <dcterms:modified xsi:type="dcterms:W3CDTF">2021-10-11T09:00:31Z</dcterms:modified>
</cp:coreProperties>
</file>