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Atribecalledquest    </w:t>
      </w:r>
      <w:r>
        <w:t xml:space="preserve">   Bdp    </w:t>
      </w:r>
      <w:r>
        <w:t xml:space="preserve">   Bigdaddykane    </w:t>
      </w:r>
      <w:r>
        <w:t xml:space="preserve">   Biggiesmalls    </w:t>
      </w:r>
      <w:r>
        <w:t xml:space="preserve">   Bigl    </w:t>
      </w:r>
      <w:r>
        <w:t xml:space="preserve">   Bizmarkie    </w:t>
      </w:r>
      <w:r>
        <w:t xml:space="preserve">   Blackmoon    </w:t>
      </w:r>
      <w:r>
        <w:t xml:space="preserve">   Brandnubian    </w:t>
      </w:r>
      <w:r>
        <w:t xml:space="preserve">   Comptonsmostwanted    </w:t>
      </w:r>
      <w:r>
        <w:t xml:space="preserve">   Craigg    </w:t>
      </w:r>
      <w:r>
        <w:t xml:space="preserve">   Craigmack    </w:t>
      </w:r>
      <w:r>
        <w:t xml:space="preserve">   Dasefx    </w:t>
      </w:r>
      <w:r>
        <w:t xml:space="preserve">   Digitalunderground    </w:t>
      </w:r>
      <w:r>
        <w:t xml:space="preserve">   Dmx    </w:t>
      </w:r>
      <w:r>
        <w:t xml:space="preserve">   Epmd    </w:t>
      </w:r>
      <w:r>
        <w:t xml:space="preserve">   Ericbandrakim    </w:t>
      </w:r>
      <w:r>
        <w:t xml:space="preserve">   Fatjoe    </w:t>
      </w:r>
      <w:r>
        <w:t xml:space="preserve">   Gangstarr    </w:t>
      </w:r>
      <w:r>
        <w:t xml:space="preserve">   Icecube    </w:t>
      </w:r>
      <w:r>
        <w:t xml:space="preserve">   Kingtee    </w:t>
      </w:r>
      <w:r>
        <w:t xml:space="preserve">   Koolgrapanddjpolo    </w:t>
      </w:r>
      <w:r>
        <w:t xml:space="preserve">   Ksolo    </w:t>
      </w:r>
      <w:r>
        <w:t xml:space="preserve">   Llcoolj    </w:t>
      </w:r>
      <w:r>
        <w:t xml:space="preserve">   Mainsource    </w:t>
      </w:r>
      <w:r>
        <w:t xml:space="preserve">   Mastaace    </w:t>
      </w:r>
      <w:r>
        <w:t xml:space="preserve">   Mobbdeep    </w:t>
      </w:r>
      <w:r>
        <w:t xml:space="preserve">   Nas    </w:t>
      </w:r>
      <w:r>
        <w:t xml:space="preserve">   Nwa    </w:t>
      </w:r>
      <w:r>
        <w:t xml:space="preserve">   Originalflavor    </w:t>
      </w:r>
      <w:r>
        <w:t xml:space="preserve">   Peterockandclsmooth    </w:t>
      </w:r>
      <w:r>
        <w:t xml:space="preserve">   Publicenemy    </w:t>
      </w:r>
      <w:r>
        <w:t xml:space="preserve">   Redman    </w:t>
      </w:r>
      <w:r>
        <w:t xml:space="preserve">   Rundmc    </w:t>
      </w:r>
      <w:r>
        <w:t xml:space="preserve">   Showbizandag    </w:t>
      </w:r>
      <w:r>
        <w:t xml:space="preserve">   Snoopdogg    </w:t>
      </w:r>
      <w:r>
        <w:t xml:space="preserve">   Specialed    </w:t>
      </w:r>
      <w:r>
        <w:t xml:space="preserve">   Stetsasonic    </w:t>
      </w:r>
      <w:r>
        <w:t xml:space="preserve">   Ultramagneticmcs    </w:t>
      </w:r>
      <w:r>
        <w:t xml:space="preserve">   Wutangclan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2021-10-11T08:59:50Z</dcterms:created>
  <dcterms:modified xsi:type="dcterms:W3CDTF">2021-10-11T08:59:50Z</dcterms:modified>
</cp:coreProperties>
</file>