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informal    </w:t>
      </w:r>
      <w:r>
        <w:t xml:space="preserve">   styles    </w:t>
      </w:r>
      <w:r>
        <w:t xml:space="preserve">   culture    </w:t>
      </w:r>
      <w:r>
        <w:t xml:space="preserve">   competition    </w:t>
      </w:r>
      <w:r>
        <w:t xml:space="preserve">   rhythms    </w:t>
      </w:r>
      <w:r>
        <w:t xml:space="preserve">   movement    </w:t>
      </w:r>
      <w:r>
        <w:t xml:space="preserve">   crew    </w:t>
      </w:r>
      <w:r>
        <w:t xml:space="preserve">   music    </w:t>
      </w:r>
      <w:r>
        <w:t xml:space="preserve">   newyork    </w:t>
      </w:r>
      <w:r>
        <w:t xml:space="preserve">   westcoast    </w:t>
      </w:r>
      <w:r>
        <w:t xml:space="preserve">   eastcoast    </w:t>
      </w:r>
      <w:r>
        <w:t xml:space="preserve">   hiphop    </w:t>
      </w:r>
      <w:r>
        <w:t xml:space="preserve">   locking    </w:t>
      </w:r>
      <w:r>
        <w:t xml:space="preserve">   popping    </w:t>
      </w:r>
      <w:r>
        <w:t xml:space="preserve">   dancing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</dc:title>
  <dcterms:created xsi:type="dcterms:W3CDTF">2021-10-11T09:01:07Z</dcterms:created>
  <dcterms:modified xsi:type="dcterms:W3CDTF">2021-10-11T09:01:07Z</dcterms:modified>
</cp:coreProperties>
</file>