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</w:t>
      </w:r>
    </w:p>
    <w:p>
      <w:pPr>
        <w:pStyle w:val="Questions"/>
      </w:pPr>
      <w:r>
        <w:t xml:space="preserve">1. IHP OPH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TCUPA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DPOE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FIRDAY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OYBS NI TEH OOHD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EHFRS CREPNI OF ELB IRA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HGTU IEFL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ANGATSG 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NOMOM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PRA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2021-10-11T08:59:53Z</dcterms:created>
  <dcterms:modified xsi:type="dcterms:W3CDTF">2021-10-11T08:59:53Z</dcterms:modified>
</cp:coreProperties>
</file>