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used to emphasize a strong beat in the music and signal the end to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 hop began as a(n) _______________ for many youth members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block parties for the community to dance and mingle?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Hip Hop community, emceeing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was seen as a way for youth to escape gang life and to release anger, aggression and frustration positively, in a non-violent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practitioner of this dance is called a b-boy, b-girl, or breaker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4 elements of breaking that borrow movements from gymnastics and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dance with deep historical and social roots in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in the 1970's in the Bronx,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skill is based on the technique of quickly contracting and relaxing muscles to cause a jerk in the dancer’s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form of Hip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genre of Hip Hop Dance include skills such as popping and locking?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2021-10-11T09:01:25Z</dcterms:created>
  <dcterms:modified xsi:type="dcterms:W3CDTF">2021-10-11T09:01:25Z</dcterms:modified>
</cp:coreProperties>
</file>